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独唱歌曲  毛主席派来医疗队  高音用</w:t>
      </w:r>
    </w:p>
    <w:p>
      <w:r>
        <w:rPr>
          <w:rFonts w:ascii="宋体" w:hAnsi="宋体" w:eastAsia="宋体"/>
          <w:sz w:val="24"/>
        </w:rPr>
        <w:t>朱格忠词，凤举，成敦曲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独唱歌曲  毛主席派来医疗队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朱格忠词，凤举，成敦曲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本书出售、求购地址：https://www.jiaokey.com/book/detail/11787651.html</w:t>
      </w:r>
    </w:p>
    <w:p>
      <w:r>
        <w:t>更多相关图书推荐：https://www.jiaokey.com</w:t>
      </w:r>
    </w:p>
    <w:p>
      <w:r>
        <w:t>朱格忠词，凤举，成敦曲 其他作品：https://www.jiaokey.com/tag/朱格忠词，凤举，成敦曲.html</w:t>
      </w:r>
    </w:p>
    <w:p>
      <w:r>
        <w:t>音乐出版社 出版图书：https://www.jiaokey.com/tag/音乐出版社.html</w:t>
      </w:r>
    </w:p>
    <w:p>
      <w:r>
        <w:t>关键词搜索：https://www.jiaokey.com/tag/独唱歌曲  毛主席派来医疗队  高音用.html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