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书名：送肥  女声小合唱</w:t>
      </w:r>
    </w:p>
    <w:p>
      <w:r>
        <w:t>作者：崔禹哲作词；金声民作曲</w:t>
      </w:r>
    </w:p>
    <w:p>
      <w:r>
        <w:t>出版社：音乐出版社,1965.12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送肥  女声小合唱 评论地址：https://www.jiaokey.com/book/detail/11787645.html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