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书名：咱社里的姑娘铁肩膀  女声齐唱</w:t>
      </w:r>
    </w:p>
    <w:p>
      <w:r>
        <w:t>作者：李直心作词；张风作曲</w:t>
      </w:r>
    </w:p>
    <w:p>
      <w:r>
        <w:t>出版社：音乐出版社</w:t>
      </w:r>
    </w:p>
    <w:p>
      <w:r>
        <w:t>出版日期：1965.12</w:t>
      </w:r>
    </w:p>
    <w:p>
      <w:r>
        <w:t>总页数：4</w:t>
      </w:r>
    </w:p>
    <w:p>
      <w:r>
        <w:t>更多请访问教客网: www.jiaokey.com</w:t>
      </w:r>
    </w:p>
    <w:p>
      <w:r>
        <w:t>咱社里的姑娘铁肩膀  女声齐唱 评论地址：https://www.jiaokey.com/book/detail/11787644.html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