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草原上的红卫兵见到了毛主席</w:t>
      </w:r>
    </w:p>
    <w:p>
      <w:r>
        <w:rPr>
          <w:rFonts w:ascii="宋体" w:hAnsi="宋体" w:eastAsia="宋体"/>
          <w:sz w:val="24"/>
        </w:rPr>
        <w:t>李德全词，高士衡曲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草原上的红卫兵见到了毛主席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李德全词，高士衡曲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本书出售、求购地址：https://www.jiaokey.com/book/detail/11787630.html</w:t>
      </w:r>
    </w:p>
    <w:p>
      <w:r>
        <w:t>更多相关图书推荐：https://www.jiaokey.com</w:t>
      </w:r>
    </w:p>
    <w:p>
      <w:r>
        <w:t>李德全词，高士衡曲 其他作品：https://www.jiaokey.com/tag/李德全词，高士衡曲.html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关键词搜索：https://www.jiaokey.com/tag/草原上的红卫兵见到了毛主席.html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