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  大海航行靠舵手</w:t>
      </w:r>
    </w:p>
    <w:p>
      <w:r>
        <w:rPr>
          <w:rFonts w:ascii="宋体" w:hAnsi="宋体" w:eastAsia="宋体"/>
          <w:sz w:val="24"/>
        </w:rPr>
        <w:t>郁文词，王双印曲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  大海航行靠舵手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郁文词，王双印曲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本书出售、求购地址：https://www.jiaokey.com/book/detail/11787627.html</w:t>
      </w:r>
    </w:p>
    <w:p>
      <w:r>
        <w:t>更多相关图书推荐：https://www.jiaokey.com</w:t>
      </w:r>
    </w:p>
    <w:p>
      <w:r>
        <w:t>郁文词，王双印曲 其他作品：https://www.jiaokey.com/tag/郁文词，王双印曲.html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关键词搜索：https://www.jiaokey.com/tag/革命歌曲  大海航行靠舵手.html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