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咱们的领袖毛泽东  陕北民歌</w:t>
      </w:r>
    </w:p>
    <w:p>
      <w:r>
        <w:rPr>
          <w:rFonts w:ascii="宋体" w:hAnsi="宋体" w:eastAsia="宋体"/>
          <w:sz w:val="24"/>
        </w:rPr>
        <w:t>陕西文艺工作者集体改词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咱们的领袖毛泽东  陕北民歌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陕西文艺工作者集体改词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本书出售、求购地址：https://www.jiaokey.com/book/detail/11787623.html</w:t>
      </w:r>
    </w:p>
    <w:p>
      <w:r>
        <w:t>更多相关图书推荐：https://www.jiaokey.com</w:t>
      </w:r>
    </w:p>
    <w:p>
      <w:r>
        <w:t>陕西文艺工作者集体改词 其他作品：https://www.jiaokey.com/tag/陕西文艺工作者集体改词.html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关键词搜索：https://www.jiaokey.com/tag/咱们的领袖毛泽东  陕北民歌.html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