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书名：学习移植革命现代京剧  沙家浜  桂剧</w:t>
      </w:r>
    </w:p>
    <w:p>
      <w:r>
        <w:t>作者：广西文艺工作团桂剧队编</w:t>
      </w:r>
    </w:p>
    <w:p>
      <w:r>
        <w:t>出版社：南宁：广西人民出版社</w:t>
      </w:r>
    </w:p>
    <w:p>
      <w:r>
        <w:t>出版日期：1972.05</w:t>
      </w:r>
    </w:p>
    <w:p>
      <w:r>
        <w:t>总页数：88</w:t>
      </w:r>
    </w:p>
    <w:p>
      <w:r>
        <w:t>更多请访问教客网: www.jiaokey.com</w:t>
      </w:r>
    </w:p>
    <w:p>
      <w:r>
        <w:t>学习移植革命现代京剧  沙家浜  桂剧 评论地址：https://www.jiaokey.com/book/detail/11787603.html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