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书名：太阳一出满天红  钢琴伴奏谱</w:t>
      </w:r>
    </w:p>
    <w:p>
      <w:r>
        <w:t>作者：集体重新填词，庄严曲；王建中配伴奏</w:t>
      </w:r>
    </w:p>
    <w:p>
      <w:r>
        <w:t>出版社：上海：上海人民出版社</w:t>
      </w:r>
    </w:p>
    <w:p>
      <w:r>
        <w:t>出版日期：1974.11</w:t>
      </w:r>
    </w:p>
    <w:p>
      <w:r>
        <w:t>总页数：5</w:t>
      </w:r>
    </w:p>
    <w:p>
      <w:r>
        <w:t>更多请访问教客网: www.jiaokey.com</w:t>
      </w:r>
    </w:p>
    <w:p>
      <w:r>
        <w:t>太阳一出满天红  钢琴伴奏谱 评论地址：https://www.jiaokey.com/book/detail/11787599.html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