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书名：歌唱我们的新西藏  革命歌曲  正谱本</w:t>
      </w:r>
    </w:p>
    <w:p>
      <w:r>
        <w:t>作者：王受远词，夏康曲；黎英海配伴奏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总页数：5</w:t>
      </w:r>
    </w:p>
    <w:p>
      <w:r>
        <w:t>更多请访问教客网: www.jiaokey.com</w:t>
      </w:r>
    </w:p>
    <w:p>
      <w:r>
        <w:t>歌唱我们的新西藏  革命歌曲  正谱本 评论地址：https://www.jiaokey.com/book/detail/11787597.html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