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书名：草原牧民学大寨  革命歌曲  正谱本</w:t>
      </w:r>
    </w:p>
    <w:p>
      <w:r>
        <w:t>作者：印洗尘词，义德日曲；尚德义配伴奏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总页数：4</w:t>
      </w:r>
    </w:p>
    <w:p>
      <w:r>
        <w:t>更多请访问教客网: www.jiaokey.com</w:t>
      </w:r>
    </w:p>
    <w:p>
      <w:r>
        <w:t>草原牧民学大寨  革命歌曲  正谱本 评论地址：https://www.jiaokey.com/book/detail/11787592.html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