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书名：歌唱咱们解放军  革命歌曲  正谱本</w:t>
      </w:r>
    </w:p>
    <w:p>
      <w:r>
        <w:t>作者：易萱词，廷禹，石夫曲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歌唱咱们解放军  革命歌曲  正谱本 评论地址：https://www.jiaokey.com/book/detail/11787591.html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