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书名：壮家少年热爱毛主席  革命歌曲  正谱本</w:t>
      </w:r>
    </w:p>
    <w:p>
      <w:r>
        <w:t>作者：曾宪瑞词，钟庆民曲；朱诵邅配伴奏</w:t>
      </w:r>
    </w:p>
    <w:p>
      <w:r>
        <w:t>出版社：北京：人民音乐出版社</w:t>
      </w:r>
    </w:p>
    <w:p>
      <w:r>
        <w:t>出版日期：1975.09</w:t>
      </w:r>
    </w:p>
    <w:p>
      <w:r>
        <w:t>总页数：4</w:t>
      </w:r>
    </w:p>
    <w:p>
      <w:r>
        <w:t>更多请访问教客网: www.jiaokey.com</w:t>
      </w:r>
    </w:p>
    <w:p>
      <w:r>
        <w:t>壮家少年热爱毛主席  革命歌曲  正谱本 评论地址：https://www.jiaokey.com/book/detail/11787588.html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