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书名：我们是红小兵  革命歌曲  正谱本</w:t>
      </w:r>
    </w:p>
    <w:p>
      <w:r>
        <w:t>作者：广东省歌舞团创作组词，司徒抗，李淇曲；桑桐配伴奏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我们是红小兵  革命歌曲  正谱本 评论地址：https://www.jiaokey.com/book/detail/11787587.html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