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书名：时刻准备打  革命歌曲  正谱本</w:t>
      </w:r>
    </w:p>
    <w:p>
      <w:r>
        <w:t>作者：陈克正词，晓河曲；余华盛配伴奏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总页数：3</w:t>
      </w:r>
    </w:p>
    <w:p>
      <w:r>
        <w:t>更多请访问教客网: www.jiaokey.com</w:t>
      </w:r>
    </w:p>
    <w:p>
      <w:r>
        <w:t>时刻准备打  革命歌曲  正谱本 评论地址：https://www.jiaokey.com/book/detail/11787580.html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