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书名：赤脚医生心向党  革命歌曲  正谱本</w:t>
      </w:r>
    </w:p>
    <w:p>
      <w:r>
        <w:t>作者：王世兰词，熊志成曲；吴小燕配伴奏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赤脚医生心向党  革命歌曲  正谱本 评论地址：https://www.jiaokey.com/book/detail/11787579.html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