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第一新疆舞曲  管弦乐总谱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第一新疆舞曲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本书出售、求购地址：https://www.jiaokey.com/book/detail/11787577.html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关键词搜索：https://www.jiaokey.com/tag/第一新疆舞曲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