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书名：哈萨克人民永远跟着毛主席  钢琴独奏曲</w:t>
      </w:r>
    </w:p>
    <w:p>
      <w:r>
        <w:t>作者：林蔼玲编曲</w:t>
      </w:r>
    </w:p>
    <w:p>
      <w:r>
        <w:t>出版社：上海：上海人民出版社</w:t>
      </w:r>
    </w:p>
    <w:p>
      <w:r>
        <w:t>出版日期：1976.07</w:t>
      </w:r>
    </w:p>
    <w:p>
      <w:r>
        <w:t>总页数：4</w:t>
      </w:r>
    </w:p>
    <w:p>
      <w:r>
        <w:t>更多请访问教客网: www.jiaokey.com</w:t>
      </w:r>
    </w:p>
    <w:p>
      <w:r>
        <w:t>哈萨克人民永远跟着毛主席  钢琴独奏曲 评论地址：https://www.jiaokey.com/book/detail/11787572.html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