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书名：广阔天地大有作为  革命歌曲  正谱本</w:t>
      </w:r>
    </w:p>
    <w:p>
      <w:r>
        <w:t>作者：晓星词，戴于吾曲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广阔天地大有作为  革命歌曲  正谱本 评论地址：https://www.jiaokey.com/book/detail/11787571.html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