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书名：毛主席率领我们反潮流  钢琴伴奏谱</w:t>
      </w:r>
    </w:p>
    <w:p>
      <w:r>
        <w:t>作者：上海市群众歌咏大会筹备小组词曲</w:t>
      </w:r>
    </w:p>
    <w:p>
      <w:r>
        <w:t>出版社：上海：上海人民出版社</w:t>
      </w:r>
    </w:p>
    <w:p>
      <w:r>
        <w:t>出版日期：1975.04</w:t>
      </w:r>
    </w:p>
    <w:p>
      <w:r>
        <w:t>总页数：3</w:t>
      </w:r>
    </w:p>
    <w:p>
      <w:r>
        <w:t>更多请访问教客网: www.jiaokey.com</w:t>
      </w:r>
    </w:p>
    <w:p>
      <w:r>
        <w:t>毛主席率领我们反潮流  钢琴伴奏谱 评论地址：https://www.jiaokey.com/book/detail/11787569.html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