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工业建筑和构筑物耐酸防腐工程施工及验收暂行技术规范  化基规201-62  建规6-62</w:t>
      </w:r>
    </w:p>
    <w:p>
      <w:r>
        <w:rPr>
          <w:rFonts w:ascii="宋体" w:hAnsi="宋体" w:eastAsia="宋体"/>
          <w:sz w:val="24"/>
        </w:rPr>
        <w:t>化学工业部，建筑工程部颁发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工业建筑和构筑物耐酸防腐工程施工及验收暂行技术规范  化基规201-62  建规6-62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化学工业部，建筑工程部颁发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本书出售、求购地址：https://www.jiaokey.com/book/detail/11787557.html</w:t>
      </w:r>
    </w:p>
    <w:p>
      <w:r>
        <w:t>更多相关图书推荐：https://www.jiaokey.com</w:t>
      </w:r>
    </w:p>
    <w:p>
      <w:r>
        <w:t>化学工业部，建筑工程部颁发 其他作品：https://www.jiaokey.com/tag/化学工业部，建筑工程部颁发.html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关键词搜索：https://www.jiaokey.com/tag/工业建筑和构筑物耐酸防腐工程施工及验收暂行技术规范  化基规201-62  建规6-62.html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