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书名：梢脚运输  第1册</w:t>
      </w:r>
    </w:p>
    <w:p>
      <w:r>
        <w:t>作者：铁道部运输组织工作经验汇编编写委员会编</w:t>
      </w:r>
    </w:p>
    <w:p>
      <w:r>
        <w:t>出版社：人民铁道出版社,1960.02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梢脚运输  第1册 评论地址：https://www.jiaokey.com/book/detail/11787526.html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