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高等农业院校交流讲义  农业会计核算  上  农业经济专业用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高等农业院校交流讲义  农业会计核算  上  农业经济专业用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本书出售、求购地址：https://www.jiaokey.com/book/detail/11787519.html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关键词搜索：https://www.jiaokey.com/tag/高等农业院校交流讲义  农业会计核算  上  农业经济专业用.html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