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单位预算执行情况报表的分析</w:t>
      </w:r>
    </w:p>
    <w:p>
      <w:r>
        <w:rPr>
          <w:rFonts w:ascii="宋体" w:hAnsi="宋体" w:eastAsia="宋体"/>
          <w:sz w:val="24"/>
        </w:rPr>
        <w:t>（苏）伊万尼茨基（П.М.Иваницкий）著；董霞飞译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74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单位预算执行情况报表的分析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（苏）伊万尼茨基（П.М.Иваницкий）著；董霞飞译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单位预算会计-预算执行情况报表 预算执行情况报表-单位预算会计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本书出售、求购地址：https://www.jiaokey.com/book/detail/11787497.html</w:t>
      </w:r>
    </w:p>
    <w:p>
      <w:r>
        <w:t>更多相关图书推荐：https://www.jiaokey.com</w:t>
      </w:r>
    </w:p>
    <w:p>
      <w:r>
        <w:t>（苏）伊万尼茨基（П.М.Иваницкий）著；董霞飞译 其他作品：https://www.jiaokey.com/tag/（苏）伊万尼茨基（П.М.Иваницкий）著；董霞飞译.html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关键词搜索：https://www.jiaokey.com/tag/单位预算会计-预算执行情况报表 预算执行情况报表-单位预算会计.html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