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书名：山门  夜奔  昆曲曲谱</w:t>
      </w:r>
    </w:p>
    <w:p>
      <w:r>
        <w:t>作者：中央音乐学院民族音乐研究所编</w:t>
      </w:r>
    </w:p>
    <w:p>
      <w:r>
        <w:t>出版社：音乐出版社,1953.01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山门  夜奔  昆曲曲谱 评论地址：https://www.jiaokey.com/book/detail/11787439.html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