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书名：让你难忘一生的111个童年故事</w:t>
      </w:r>
    </w:p>
    <w:p>
      <w:r>
        <w:t>作者：雨霖老师编著</w:t>
      </w:r>
    </w:p>
    <w:p>
      <w:r>
        <w:t>出版社：北京：中国戏剧出版社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让你难忘一生的111个童年故事 评论地址：https://www.jiaokey.com/book/detail/11787437.html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