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曼施泰因元帅战争回忆录</w:t>
      </w:r>
    </w:p>
    <w:p>
      <w:r>
        <w:rPr>
          <w:rFonts w:ascii="宋体" w:hAnsi="宋体" w:eastAsia="宋体"/>
          <w:sz w:val="24"/>
        </w:rPr>
        <w:t>（德）冯·埃里希·曼施泰因（Erich von Manstein）著；戴耀先译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曼施泰因元帅战争回忆录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（德）冯·埃里希·曼施泰因（Erich von Manstein）著；戴耀先译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本书出售、求购地址：https://www.jiaokey.com/book/detail/11787433.html</w:t>
      </w:r>
    </w:p>
    <w:p>
      <w:r>
        <w:t>更多相关图书推荐：https://www.jiaokey.com</w:t>
      </w:r>
    </w:p>
    <w:p>
      <w:r>
        <w:t>（德）冯·埃里希·曼施泰因（Erich von Manstein）著；戴耀先译 其他作品：https://www.jiaokey.com/tag/（德）冯·埃里希·曼施泰因（Erich von Manstein）著；戴耀先译.html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关键词搜索：https://www.jiaokey.com/tag/曼施泰因元帅战争回忆录.html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