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书名：我永远25岁  男人美容实用书</w:t>
      </w:r>
    </w:p>
    <w:p>
      <w:r>
        <w:t>作者：聂少锋编著</w:t>
      </w:r>
    </w:p>
    <w:p>
      <w:r>
        <w:t>出版社：北京：金城出版社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我永远25岁  男人美容实用书 评论地址：https://www.jiaokey.com/book/detail/11787413.html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