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书名：世界上最经典的9大家教法 感动世界的教育 education touched the world</w:t>
      </w:r>
    </w:p>
    <w:p>
      <w:r>
        <w:t>作者:晨曦，朱萍编著</w:t>
      </w:r>
    </w:p>
    <w:p>
      <w:r>
        <w:t>出版社:北京：石油工业出版社</w:t>
      </w:r>
    </w:p>
    <w:p>
      <w:r>
        <w:t>出版日期：2006.12</w:t>
      </w:r>
    </w:p>
    <w:p>
      <w:r>
        <w:t>总页数：218</w:t>
      </w:r>
    </w:p>
    <w:p>
      <w:r>
        <w:t>更多请访问教客网:www.jiaokey.com</w:t>
      </w:r>
    </w:p>
    <w:p>
      <w:r>
        <w:t>世界上最经典的9大家教法 感动世界的教育 education touched the world评论地址：https://www.jiaokey.com/book/detail/11787388.html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