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书名：像希拉里那样工作  像赖斯那样成功  来自世界最高职业女性的炽热的自我革新法</w:t>
      </w:r>
    </w:p>
    <w:p>
      <w:r>
        <w:t>作者：（韩）姜仁善著；薛舟，徐丽红译</w:t>
      </w:r>
    </w:p>
    <w:p>
      <w:r>
        <w:t>出版社：北京:中国长安出版社,2007.01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像希拉里那样工作  像赖斯那样成功  来自世界最高职业女性的炽热的自我革新法 评论地址：https://www.jiaokey.com/book/detail/11787384.html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