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书名：改变一生的健康计划</w:t>
      </w:r>
    </w:p>
    <w:p>
      <w:r>
        <w:t>作者：季瑾编著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改变一生的健康计划 评论地址：https://www.jiaokey.com/book/detail/11787383.html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