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改变方程式  找到问题背后的改善方案</w:t>
      </w:r>
    </w:p>
    <w:p>
      <w:r>
        <w:rPr>
          <w:rFonts w:ascii="宋体" w:hAnsi="宋体" w:eastAsia="宋体"/>
          <w:sz w:val="24"/>
        </w:rPr>
        <w:t>周明达著（中国台湾凤山黄埔军校）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改变方程式  找到问题背后的改善方案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周明达著（中国台湾凤山黄埔军校）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本书出售、求购地址：https://www.jiaokey.com/book/detail/11787378.html</w:t>
      </w:r>
    </w:p>
    <w:p>
      <w:r>
        <w:t>更多相关图书推荐：https://www.jiaokey.com</w:t>
      </w:r>
    </w:p>
    <w:p>
      <w:r>
        <w:t>周明达著（中国台湾凤山黄埔军校） 其他作品：https://www.jiaokey.com/tag/周明达著（中国台湾凤山黄埔军校）.html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关键词搜索：https://www.jiaokey.com/tag/改变方程式  找到问题背后的改善方案.html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