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最能赚钱的9种男人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最能赚钱的9种男人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本书出售、求购地址：https://www.jiaokey.com/book/detail/11787376.html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关键词搜索：https://www.jiaokey.com/tag/最能赚钱的9种男人.html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