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书名：中国供销合作社大事记与发展概况  1949－1985年</w:t>
      </w:r>
    </w:p>
    <w:p>
      <w:r>
        <w:t>作者：中国供销合作社史料丛书编辑室（编）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总页数：470</w:t>
      </w:r>
    </w:p>
    <w:p>
      <w:r>
        <w:t>更多请访问教客网: www.jiaokey.com</w:t>
      </w:r>
    </w:p>
    <w:p>
      <w:r>
        <w:t>中国供销合作社大事记与发展概况  1949－1985年 评论地址：https://www.jiaokey.com/book/detail/11787341.html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