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书名：为编纂社会主义时代新方志而开拓前进  在全国地方志第一次工作会议上的报告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为编纂社会主义时代新方志而开拓前进  在全国地方志第一次工作会议上的报告 评论地址：https://www.jiaokey.com/book/detail/11787339.html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