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书名：文旅博览·南丝古道行  上</w:t>
      </w:r>
    </w:p>
    <w:p>
      <w:r>
        <w:t>作者：王景瑜编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文旅博览·南丝古道行  上 评论地址：https://www.jiaokey.com/book/detail/11787337.html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