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书名：常熟文物胜迹</w:t>
      </w:r>
    </w:p>
    <w:p>
      <w:r>
        <w:t>作者：周公太编著</w:t>
      </w:r>
    </w:p>
    <w:p>
      <w:r>
        <w:t>出版社：苏州：古吴轩出版社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常熟文物胜迹 评论地址：https://www.jiaokey.com/book/detail/11787289.html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