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书名：常熟收藏  特刊</w:t>
      </w:r>
    </w:p>
    <w:p>
      <w:r>
        <w:t>作者：常熟市收藏协会编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常熟收藏  特刊 评论地址：https://www.jiaokey.com/book/detail/11787281.html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