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书名：日本侵我满蒙供状</w:t>
      </w:r>
    </w:p>
    <w:p>
      <w:r>
        <w:t>作者：杜春和，耿来金编</w:t>
      </w:r>
    </w:p>
    <w:p>
      <w:r>
        <w:t>出版社：中国老年历史研究会,1985.09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日本侵我满蒙供状 评论地址：https://www.jiaokey.com/book/detail/11787180.html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