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书名：庐江县林业志</w:t>
      </w:r>
    </w:p>
    <w:p>
      <w:r>
        <w:t>作者：陈兴国，林金魁主编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庐江县林业志 评论地址：https://www.jiaokey.com/book/detail/11787138.html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