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书名：蚌埠市场大观</w:t>
      </w:r>
    </w:p>
    <w:p>
      <w:r>
        <w:t>作者：胡家善，孙乔，钱秀香（等）编著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蚌埠市场大观 评论地址：https://www.jiaokey.com/book/detail/11787085.html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