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书名：武汉民政  志稿  1840-1985</w:t>
      </w:r>
    </w:p>
    <w:p>
      <w:r>
        <w:t>作者：武汉民政志编纂办公室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武汉民政  志稿  1840-1985 评论地址：https://www.jiaokey.com/book/detail/11787009.html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