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书名：武汉名城话古今</w:t>
      </w:r>
    </w:p>
    <w:p>
      <w:r>
        <w:t>作者：武汉市人民政府文史研究馆编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武汉名城话古今 评论地址：https://www.jiaokey.com/book/detail/11787007.html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