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书名：湖北老解放区教育史稿</w:t>
      </w:r>
    </w:p>
    <w:p>
      <w:r>
        <w:t>作者：赵季主编；湖北老解放区教育史编委会编</w:t>
      </w:r>
    </w:p>
    <w:p>
      <w:r>
        <w:t>出版社：武汉：武汉大学出版社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湖北老解放区教育史稿 评论地址：https://www.jiaokey.com/book/detail/11786989.html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