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书名：光州志  点校本</w:t>
      </w:r>
    </w:p>
    <w:p>
      <w:r>
        <w:t>作者：（清）刘学厚纂修；广安市地方&lt;font color=Red&gt;志&lt;/font&gt;办公室点校</w:t>
      </w:r>
    </w:p>
    <w:p>
      <w:r>
        <w:t>出版社：北京:线装书局,2018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光州志  点校本 评论地址：https://www.jiaokey.com/book/detail/11786987.html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