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书名：湖北近代经济贸易史料选辑  第3辑</w:t>
      </w:r>
    </w:p>
    <w:p>
      <w:r>
        <w:t>作者：湖北省志贸易志编辑室编</w:t>
      </w:r>
    </w:p>
    <w:p>
      <w:r>
        <w:t>出版社：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湖北近代经济贸易史料选辑  第3辑 评论地址：https://www.jiaokey.com/book/detail/11786942.html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