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书名：广西商业史料</w:t>
      </w:r>
    </w:p>
    <w:p>
      <w:r>
        <w:t>作者：庞智声编著</w:t>
      </w:r>
    </w:p>
    <w:p>
      <w:r>
        <w:t>出版社：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广西商业史料 评论地址：https://www.jiaokey.com/book/detail/11786869.html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