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书名：日伪宪兵与警察</w:t>
      </w:r>
    </w:p>
    <w:p>
      <w:r>
        <w:t>作者：霍燎原，潘启贵主编</w:t>
      </w:r>
    </w:p>
    <w:p>
      <w:r>
        <w:t>出版社：哈尔滨：黑龙江人民出版社</w:t>
      </w:r>
    </w:p>
    <w:p>
      <w:r>
        <w:t>出版日期：1996.11</w:t>
      </w:r>
    </w:p>
    <w:p>
      <w:r>
        <w:t>总页数：428</w:t>
      </w:r>
    </w:p>
    <w:p>
      <w:r>
        <w:t>更多请访问教客网: www.jiaokey.com</w:t>
      </w:r>
    </w:p>
    <w:p>
      <w:r>
        <w:t>日伪宪兵与警察 评论地址：https://www.jiaokey.com/book/detail/11786854.html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