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书名：辽宁科技志文集  2</w:t>
      </w:r>
    </w:p>
    <w:p>
      <w:r>
        <w:t>作者：辽宁省科技志编委办公室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辽宁科技志文集  2 评论地址：https://www.jiaokey.com/book/detail/11786842.html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