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乌海地方志资料  第1集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乌海地方志资料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本书出售、求购地址：https://www.jiaokey.com/book/detail/11786792.html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关键词搜索：https://www.jiaokey.com/tag/乌海地方志资料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