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书名：宁夏固海扬水工程简介</w:t>
      </w:r>
    </w:p>
    <w:p>
      <w:r>
        <w:t>作者：&lt;font color=Red&gt;固&lt;/font&gt;海扬水工程指挥部编</w:t>
      </w:r>
    </w:p>
    <w:p>
      <w:r>
        <w:t>出版社：1986.09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宁夏固海扬水工程简介 评论地址：https://www.jiaokey.com/book/detail/11786777.html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